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520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Амиржона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Бойматовича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Шарипов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0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13.08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081309</w:t>
      </w:r>
      <w:r>
        <w:rPr>
          <w:rFonts w:ascii="Times New Roman" w:eastAsia="Times New Roman" w:hAnsi="Times New Roman" w:cs="Times New Roman"/>
          <w:sz w:val="27"/>
          <w:szCs w:val="27"/>
        </w:rPr>
        <w:t>1794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Шарипов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 А.Б.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13.08.2024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</w:t>
      </w:r>
      <w:r>
        <w:rPr>
          <w:rFonts w:ascii="Times New Roman" w:eastAsia="Times New Roman" w:hAnsi="Times New Roman" w:cs="Times New Roman"/>
          <w:sz w:val="27"/>
          <w:szCs w:val="27"/>
        </w:rPr>
        <w:t>0813091794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24.08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Шарипова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Амиржона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Бойматовича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четырех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02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апреля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520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0412365400665005202520129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0rplc-11">
    <w:name w:val="cat-UserDefined grp-30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